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118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2025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Мартазановой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Страхового акционерного общества «РЕСО-Гарантия»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7710045520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Карпову Александру Владимировичу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Страхового акционерного общества «РЕСО-Гарантия»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Карпову Александру Владимировичу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возмещении ущерба в порядке регресса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Карпов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Страхового акционерного общества «РЕСО-Гарантия»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возмещение ущерба в порядке регресса,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по оплате государственной пошлины.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UserDefinedgrp-1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UserDefinedgrp-16rplc-18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7">
    <w:name w:val="cat-PassportData grp-11 rplc-7"/>
    <w:basedOn w:val="DefaultParagraphFont"/>
  </w:style>
  <w:style w:type="character" w:customStyle="1" w:styleId="cat-UserDefinedgrp-15rplc-16">
    <w:name w:val="cat-UserDefined grp-15 rplc-16"/>
    <w:basedOn w:val="DefaultParagraphFont"/>
  </w:style>
  <w:style w:type="character" w:customStyle="1" w:styleId="cat-UserDefinedgrp-16rplc-18">
    <w:name w:val="cat-UserDefined grp-1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